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9099" w14:textId="47BBD288" w:rsidR="004175F8" w:rsidRDefault="00E247E4" w:rsidP="004175F8">
      <w:pPr>
        <w:pStyle w:val="Title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Job Description </w:t>
      </w:r>
      <w:r w:rsidR="004175F8">
        <w:rPr>
          <w:rFonts w:asciiTheme="minorHAnsi" w:hAnsiTheme="minorHAnsi" w:cs="Tahoma"/>
        </w:rPr>
        <w:t>Sample Template</w:t>
      </w:r>
      <w:r w:rsidR="004C4248">
        <w:rPr>
          <w:rFonts w:asciiTheme="minorHAnsi" w:hAnsiTheme="minorHAnsi" w:cs="Tahoma"/>
        </w:rPr>
        <w:t xml:space="preserve">  </w:t>
      </w:r>
    </w:p>
    <w:p w14:paraId="611D6971" w14:textId="6556FB52" w:rsidR="004C4248" w:rsidRPr="008E47BF" w:rsidRDefault="008E47BF" w:rsidP="008E47BF">
      <w:pPr>
        <w:jc w:val="center"/>
        <w:rPr>
          <w:i/>
          <w:iCs/>
        </w:rPr>
      </w:pPr>
      <w:r w:rsidRPr="008E47BF">
        <w:rPr>
          <w:i/>
          <w:iCs/>
          <w:highlight w:val="yellow"/>
        </w:rPr>
        <w:t xml:space="preserve">As of July </w:t>
      </w:r>
      <w:r w:rsidR="001E7FDD">
        <w:rPr>
          <w:i/>
          <w:iCs/>
          <w:highlight w:val="yellow"/>
        </w:rPr>
        <w:t xml:space="preserve">1, </w:t>
      </w:r>
      <w:proofErr w:type="gramStart"/>
      <w:r w:rsidR="001E7FDD">
        <w:rPr>
          <w:i/>
          <w:iCs/>
          <w:highlight w:val="yellow"/>
        </w:rPr>
        <w:t xml:space="preserve">2025, </w:t>
      </w:r>
      <w:r w:rsidRPr="008E47BF">
        <w:rPr>
          <w:i/>
          <w:iCs/>
          <w:highlight w:val="yellow"/>
        </w:rPr>
        <w:t xml:space="preserve"> we</w:t>
      </w:r>
      <w:proofErr w:type="gramEnd"/>
      <w:r w:rsidRPr="008E47BF">
        <w:rPr>
          <w:i/>
          <w:iCs/>
          <w:highlight w:val="yellow"/>
        </w:rPr>
        <w:t xml:space="preserve"> are switching to a new Online Hiring Center (OHC) that will replace </w:t>
      </w:r>
      <w:r w:rsidRPr="001E7FDD">
        <w:rPr>
          <w:i/>
          <w:iCs/>
          <w:highlight w:val="yellow"/>
        </w:rPr>
        <w:t>PARS.</w:t>
      </w:r>
      <w:r w:rsidR="001E7FDD" w:rsidRPr="001E7FDD">
        <w:rPr>
          <w:i/>
          <w:iCs/>
          <w:highlight w:val="yellow"/>
        </w:rPr>
        <w:t xml:space="preserve"> Please reach out with any questions or concerns to the PWC Employment Team.</w:t>
      </w:r>
      <w:r w:rsidR="001E7FDD">
        <w:rPr>
          <w:i/>
          <w:iCs/>
        </w:rPr>
        <w:t xml:space="preserve"> </w:t>
      </w:r>
    </w:p>
    <w:p w14:paraId="5C7F7963" w14:textId="3C3D9F07" w:rsidR="004C4248" w:rsidRDefault="004C4248" w:rsidP="004C4248">
      <w:r>
        <w:t xml:space="preserve">Working </w:t>
      </w:r>
      <w:proofErr w:type="spellStart"/>
      <w:proofErr w:type="gramStart"/>
      <w:r>
        <w:t>Title:Reports</w:t>
      </w:r>
      <w:proofErr w:type="spellEnd"/>
      <w:proofErr w:type="gramEnd"/>
      <w:r>
        <w:t xml:space="preserve"> To (title):</w:t>
      </w:r>
    </w:p>
    <w:p w14:paraId="18568E32" w14:textId="77777777" w:rsidR="004C4248" w:rsidRDefault="004C4248" w:rsidP="004C4248">
      <w:r>
        <w:t xml:space="preserve">Department: </w:t>
      </w:r>
    </w:p>
    <w:p w14:paraId="64CEF8C9" w14:textId="77777777" w:rsidR="004C4248" w:rsidRDefault="004C4248" w:rsidP="004C4248">
      <w:r>
        <w:t>FTE:</w:t>
      </w:r>
    </w:p>
    <w:p w14:paraId="56A5946B" w14:textId="64322059" w:rsidR="004C4248" w:rsidRDefault="004C4248" w:rsidP="004C4248">
      <w:r>
        <w:t>Index &amp; Account 1</w:t>
      </w:r>
    </w:p>
    <w:p w14:paraId="293BC13D" w14:textId="77777777" w:rsidR="004C4248" w:rsidRDefault="004C4248" w:rsidP="004C4248">
      <w:r>
        <w:t>Index &amp; Account 2</w:t>
      </w:r>
    </w:p>
    <w:p w14:paraId="7470F801" w14:textId="77777777" w:rsidR="004C4248" w:rsidRDefault="004C4248" w:rsidP="004C4248">
      <w:r>
        <w:t>Index &amp; Account 3</w:t>
      </w:r>
    </w:p>
    <w:p w14:paraId="3E1E9502" w14:textId="77777777" w:rsidR="004C4248" w:rsidRDefault="004C4248" w:rsidP="004C4248">
      <w:r>
        <w:t>Identify Source of Funding</w:t>
      </w:r>
    </w:p>
    <w:p w14:paraId="6965E244" w14:textId="77777777" w:rsidR="004C4248" w:rsidRDefault="004C4248" w:rsidP="004C4248">
      <w:r>
        <w:t>Budget Comments</w:t>
      </w:r>
    </w:p>
    <w:p w14:paraId="7794FA7B" w14:textId="77777777" w:rsidR="004C4248" w:rsidRDefault="004C4248" w:rsidP="004C4248">
      <w:r>
        <w:t>Job Summary/Basic Function</w:t>
      </w:r>
    </w:p>
    <w:p w14:paraId="04924BFF" w14:textId="77777777" w:rsidR="004C4248" w:rsidRDefault="004C4248" w:rsidP="004C4248">
      <w:r>
        <w:t>Minimum Qualifications</w:t>
      </w:r>
    </w:p>
    <w:p w14:paraId="1959E5C5" w14:textId="77777777" w:rsidR="004C4248" w:rsidRDefault="004C4248" w:rsidP="004C4248">
      <w:r>
        <w:t>Preferred Qualifications</w:t>
      </w:r>
    </w:p>
    <w:p w14:paraId="5F5B6FD6" w14:textId="77777777" w:rsidR="004C4248" w:rsidRDefault="004C4248" w:rsidP="004C4248">
      <w:r>
        <w:t>Knowledge, Skills and Abilities</w:t>
      </w:r>
    </w:p>
    <w:p w14:paraId="5AD0B539" w14:textId="77777777" w:rsidR="004C4248" w:rsidRDefault="004C4248" w:rsidP="004C4248">
      <w:r>
        <w:t>Non-Essential Responsibilities and Duties</w:t>
      </w:r>
    </w:p>
    <w:p w14:paraId="550605D5" w14:textId="51A224AF" w:rsidR="004175F8" w:rsidRPr="00F950BB" w:rsidRDefault="004C4248">
      <w:r>
        <w:t>Job Duties, with % and sequence.</w:t>
      </w:r>
    </w:p>
    <w:p w14:paraId="3AC8DF25" w14:textId="19638583" w:rsidR="004C4248" w:rsidRPr="00EE6CAD" w:rsidRDefault="004C4248" w:rsidP="00BB2436">
      <w:pPr>
        <w:jc w:val="center"/>
        <w:rPr>
          <w:rFonts w:cs="Tahoma"/>
          <w:i/>
          <w:iCs/>
          <w:sz w:val="24"/>
          <w:szCs w:val="24"/>
        </w:rPr>
      </w:pPr>
      <w:r w:rsidRPr="00EE6CAD">
        <w:rPr>
          <w:rFonts w:cs="Tahoma"/>
          <w:i/>
          <w:iCs/>
          <w:sz w:val="24"/>
          <w:szCs w:val="24"/>
          <w:highlight w:val="yellow"/>
        </w:rPr>
        <w:t>Please keep in mind that this is a draft template</w:t>
      </w:r>
      <w:r w:rsidR="00BB2436" w:rsidRPr="00EE6CAD">
        <w:rPr>
          <w:rFonts w:cs="Tahoma"/>
          <w:i/>
          <w:iCs/>
          <w:sz w:val="24"/>
          <w:szCs w:val="24"/>
          <w:highlight w:val="yellow"/>
        </w:rPr>
        <w:t xml:space="preserve">. Your official template must be submitted through the </w:t>
      </w:r>
      <w:proofErr w:type="spellStart"/>
      <w:r w:rsidR="00BB2436" w:rsidRPr="00EE6CAD">
        <w:rPr>
          <w:rFonts w:cs="Tahoma"/>
          <w:i/>
          <w:iCs/>
          <w:sz w:val="24"/>
          <w:szCs w:val="24"/>
          <w:highlight w:val="yellow"/>
        </w:rPr>
        <w:t>NeoEd</w:t>
      </w:r>
      <w:proofErr w:type="spellEnd"/>
      <w:r w:rsidR="00BB2436" w:rsidRPr="00EE6CAD">
        <w:rPr>
          <w:rFonts w:cs="Tahoma"/>
          <w:i/>
          <w:iCs/>
          <w:sz w:val="24"/>
          <w:szCs w:val="24"/>
          <w:highlight w:val="yellow"/>
        </w:rPr>
        <w:t xml:space="preserve"> Online Hiring Center (OHC). For questions, please contact Cindy Barela, Director of Employment &amp; Onboarding</w:t>
      </w:r>
      <w:r w:rsidR="00EE6CAD" w:rsidRPr="00EE6CAD">
        <w:rPr>
          <w:rFonts w:cs="Tahoma"/>
          <w:i/>
          <w:iCs/>
          <w:sz w:val="24"/>
          <w:szCs w:val="24"/>
          <w:highlight w:val="yellow"/>
        </w:rPr>
        <w:t xml:space="preserve">, </w:t>
      </w:r>
      <w:hyperlink r:id="rId8" w:history="1">
        <w:r w:rsidR="00EE6CAD" w:rsidRPr="00EE6CAD">
          <w:rPr>
            <w:rStyle w:val="Hyperlink"/>
            <w:i/>
            <w:iCs/>
            <w:color w:val="833921"/>
            <w:sz w:val="24"/>
            <w:szCs w:val="24"/>
            <w:highlight w:val="yellow"/>
            <w:shd w:val="clear" w:color="auto" w:fill="FFFFFF"/>
          </w:rPr>
          <w:t>cindy.barela@slcc.edu</w:t>
        </w:r>
      </w:hyperlink>
    </w:p>
    <w:sectPr w:rsidR="004C4248" w:rsidRPr="00EE6CAD" w:rsidSect="00034616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1A84" w14:textId="77777777" w:rsidR="004E67B0" w:rsidRDefault="004E67B0" w:rsidP="00F950BB">
      <w:pPr>
        <w:spacing w:after="0" w:line="240" w:lineRule="auto"/>
      </w:pPr>
      <w:r>
        <w:separator/>
      </w:r>
    </w:p>
  </w:endnote>
  <w:endnote w:type="continuationSeparator" w:id="0">
    <w:p w14:paraId="7EE5B771" w14:textId="77777777" w:rsidR="004E67B0" w:rsidRDefault="004E67B0" w:rsidP="00F9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7798936"/>
      <w:docPartObj>
        <w:docPartGallery w:val="Page Numbers (Bottom of Page)"/>
        <w:docPartUnique/>
      </w:docPartObj>
    </w:sdtPr>
    <w:sdtContent>
      <w:p w14:paraId="4E520F51" w14:textId="6E2567C5" w:rsidR="00F950BB" w:rsidRDefault="00F950BB" w:rsidP="005D1B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EB4210" w14:textId="77777777" w:rsidR="00F950BB" w:rsidRDefault="00F950BB" w:rsidP="00F95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9490411"/>
      <w:docPartObj>
        <w:docPartGallery w:val="Page Numbers (Bottom of Page)"/>
        <w:docPartUnique/>
      </w:docPartObj>
    </w:sdtPr>
    <w:sdtContent>
      <w:p w14:paraId="12AD1BC2" w14:textId="6B40D088" w:rsidR="00F950BB" w:rsidRDefault="00F950BB" w:rsidP="005D1B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EFAC2D" w14:textId="77777777" w:rsidR="00F950BB" w:rsidRDefault="00F950BB" w:rsidP="00F950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2093" w14:textId="77777777" w:rsidR="004E67B0" w:rsidRDefault="004E67B0" w:rsidP="00F950BB">
      <w:pPr>
        <w:spacing w:after="0" w:line="240" w:lineRule="auto"/>
      </w:pPr>
      <w:r>
        <w:separator/>
      </w:r>
    </w:p>
  </w:footnote>
  <w:footnote w:type="continuationSeparator" w:id="0">
    <w:p w14:paraId="52080696" w14:textId="77777777" w:rsidR="004E67B0" w:rsidRDefault="004E67B0" w:rsidP="00F9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0799886">
    <w:abstractNumId w:val="8"/>
  </w:num>
  <w:num w:numId="2" w16cid:durableId="283586147">
    <w:abstractNumId w:val="6"/>
  </w:num>
  <w:num w:numId="3" w16cid:durableId="879051988">
    <w:abstractNumId w:val="5"/>
  </w:num>
  <w:num w:numId="4" w16cid:durableId="1683511674">
    <w:abstractNumId w:val="4"/>
  </w:num>
  <w:num w:numId="5" w16cid:durableId="791946320">
    <w:abstractNumId w:val="7"/>
  </w:num>
  <w:num w:numId="6" w16cid:durableId="944460525">
    <w:abstractNumId w:val="3"/>
  </w:num>
  <w:num w:numId="7" w16cid:durableId="420371661">
    <w:abstractNumId w:val="2"/>
  </w:num>
  <w:num w:numId="8" w16cid:durableId="1811358030">
    <w:abstractNumId w:val="1"/>
  </w:num>
  <w:num w:numId="9" w16cid:durableId="78369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7FDD"/>
    <w:rsid w:val="0026321F"/>
    <w:rsid w:val="0029639D"/>
    <w:rsid w:val="00326F90"/>
    <w:rsid w:val="004175F8"/>
    <w:rsid w:val="004C4248"/>
    <w:rsid w:val="004E67B0"/>
    <w:rsid w:val="006D7C88"/>
    <w:rsid w:val="008E47BF"/>
    <w:rsid w:val="00A65CE6"/>
    <w:rsid w:val="00AA1D8D"/>
    <w:rsid w:val="00B47730"/>
    <w:rsid w:val="00BB2436"/>
    <w:rsid w:val="00BC79A0"/>
    <w:rsid w:val="00CB0664"/>
    <w:rsid w:val="00D93E34"/>
    <w:rsid w:val="00DC136E"/>
    <w:rsid w:val="00E247E4"/>
    <w:rsid w:val="00EE6CAD"/>
    <w:rsid w:val="00F950BB"/>
    <w:rsid w:val="00FC693F"/>
    <w:rsid w:val="71FF8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A7AA5"/>
  <w14:defaultImageDpi w14:val="300"/>
  <w15:docId w15:val="{EB4235E7-07FD-914F-9B1F-3D586AFF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C79A0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9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barela@sl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Manager/>
  <Company/>
  <LinksUpToDate>false</LinksUpToDate>
  <CharactersWithSpaces>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Hall</cp:lastModifiedBy>
  <cp:revision>13</cp:revision>
  <dcterms:created xsi:type="dcterms:W3CDTF">2025-05-21T19:50:00Z</dcterms:created>
  <dcterms:modified xsi:type="dcterms:W3CDTF">2025-05-21T22:14:00Z</dcterms:modified>
  <cp:category/>
</cp:coreProperties>
</file>